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交给你了  穿越文化学、管理学的文化管理启示录</w:t>
      </w:r>
    </w:p>
    <w:p>
      <w:r>
        <w:rPr>
          <w:rFonts w:ascii="宋体" w:hAnsi="宋体" w:eastAsia="宋体"/>
          <w:sz w:val="24"/>
        </w:rPr>
        <w:t>刘爽著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交给你了  穿越文化学、管理学的文化管理启示录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本书出售、求购地址：https://www.jiaokey.com/book/detail/12966205.html</w:t>
      </w:r>
    </w:p>
    <w:p>
      <w:r>
        <w:t>更多相关图书推荐：https://www.jiaokey.com</w:t>
      </w:r>
    </w:p>
    <w:p>
      <w:r>
        <w:t>刘爽著 其他作品：https://www.jiaokey.com/tag/刘爽著.html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关键词搜索：https://www.jiaokey.com/tag/交给你了  穿越文化学、管理学的文化管理启示录.html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