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顾客为什么忠诚  关系利益视角的研究</w:t>
      </w:r>
    </w:p>
    <w:p>
      <w:r>
        <w:rPr>
          <w:rFonts w:ascii="宋体" w:hAnsi="宋体" w:eastAsia="宋体"/>
          <w:sz w:val="24"/>
        </w:rPr>
        <w:t>宋亦平，范鹏东编著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6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顾客为什么忠诚  关系利益视角的研究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宋亦平，范鹏东编著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本书出售、求购地址：https://www.jiaokey.com/book/detail/12966174.html</w:t>
      </w:r>
    </w:p>
    <w:p>
      <w:r>
        <w:t>更多相关图书推荐：https://www.jiaokey.com</w:t>
      </w:r>
    </w:p>
    <w:p>
      <w:r>
        <w:t>宋亦平，范鹏东编著 其他作品：https://www.jiaokey.com/tag/宋亦平，范鹏东编著.html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关键词搜索：https://www.jiaokey.com/tag/企业管理：销售管理-研究.html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