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书名：全民健身活动指导  全民健身路径篇</w:t>
      </w:r>
    </w:p>
    <w:p>
      <w:r>
        <w:t>作者：郑文海，马海涛著</w:t>
      </w:r>
    </w:p>
    <w:p>
      <w:r>
        <w:t>出版社：西安：陕西科学技术出版社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全民健身活动指导  全民健身路径篇 评论地址：https://www.jiaokey.com/book/detail/12966156.html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