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书名：在生命的感悟中启迪思考  高校思想政治理论课改革的难点与突破</w:t>
      </w:r>
    </w:p>
    <w:p>
      <w:r>
        <w:t>作者：韩小谦主编</w:t>
      </w:r>
    </w:p>
    <w:p>
      <w:r>
        <w:t>出版社：北京：中国社会科学出版社</w:t>
      </w:r>
    </w:p>
    <w:p>
      <w:r>
        <w:t>出版日期：2011</w:t>
      </w:r>
    </w:p>
    <w:p>
      <w:r>
        <w:t>总页数：195</w:t>
      </w:r>
    </w:p>
    <w:p>
      <w:r>
        <w:t>更多请访问教客网: www.jiaokey.com</w:t>
      </w:r>
    </w:p>
    <w:p>
      <w:r>
        <w:t>在生命的感悟中启迪思考  高校思想政治理论课改革的难点与突破 评论地址：https://www.jiaokey.com/book/detail/12966114.html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