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日本的终身学习  从摇篮到坟墓</w:t>
      </w:r>
    </w:p>
    <w:p>
      <w:r>
        <w:rPr>
          <w:rFonts w:ascii="宋体" w:hAnsi="宋体" w:eastAsia="宋体"/>
          <w:sz w:val="24"/>
        </w:rPr>
        <w:t>周建高著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6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日本的终身学习  从摇篮到坟墓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终生教育-研究-日本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本书出售、求购地址：https://www.jiaokey.com/book/detail/12966104.html</w:t>
      </w:r>
    </w:p>
    <w:p>
      <w:r>
        <w:t>更多相关图书推荐：https://www.jiaokey.com</w:t>
      </w:r>
    </w:p>
    <w:p>
      <w:r>
        <w:t>周建高著 其他作品：https://www.jiaokey.com/tag/周建高著.html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关键词搜索：https://www.jiaokey.com/tag/终生教育-研究-日本.html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