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高职高专教育改革与建设  2001-2002年高职高专教育文件资料汇编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高职高专教育改革与建设  2001-2002年高职高专教育文件资料汇编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本书出售、求购地址：https://www.jiaokey.com/book/detail/12966081.html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关键词搜索：https://www.jiaokey.com/tag/高职高专教育改革与建设  2001-2002年高职高专教育文件资料汇编.html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