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做学生的心灵导师  学生心理辅导的60个典型案例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做学生的心灵导师  学生心理辅导的60个典型案例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本书出售、求购地址：https://www.jiaokey.com/book/detail/12966058.html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关键词搜索：https://www.jiaokey.com/tag/做学生的心灵导师  学生心理辅导的60个典型案例.html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