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国家中长期教育改革和发展规划纲要（2010-2020年）  教育局长读本</w:t>
      </w:r>
    </w:p>
    <w:p>
      <w:r>
        <w:rPr>
          <w:rFonts w:ascii="宋体" w:hAnsi="宋体" w:eastAsia="宋体"/>
          <w:sz w:val="24"/>
        </w:rPr>
        <w:t>苏君阳主编；曹大宏，顾馨梅副主编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国家中长期教育改革和发展规划纲要（2010-2020年）  教育局长读本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苏君阳主编；曹大宏，顾馨梅副主编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本书出售、求购地址：https://www.jiaokey.com/book/detail/12966054.html</w:t>
      </w:r>
    </w:p>
    <w:p>
      <w:r>
        <w:t>更多相关图书推荐：https://www.jiaokey.com</w:t>
      </w:r>
    </w:p>
    <w:p>
      <w:r>
        <w:t>苏君阳主编；曹大宏，顾馨梅副主编 其他作品：https://www.jiaokey.com/tag/苏君阳主编；曹大宏，顾馨梅副主编.html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关键词搜索：https://www.jiaokey.com/tag/国家中长期教育改革和发展规划纲要（2010-2020年）  教育局长读本.html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