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2010华人设计年鉴华人创新奖  2010世界华人创新设计大赛作品集  全彩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2010华人设计年鉴华人创新奖  2010世界华人创新设计大赛作品集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本书出售、求购地址：https://www.jiaokey.com/book/detail/12966020.html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关键词搜索：https://www.jiaokey.com/tag/2010华人设计年鉴华人创新奖  2010世界华人创新设计大赛作品集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