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书名：陶行知与民国社会改造</w:t>
      </w:r>
    </w:p>
    <w:p>
      <w:r>
        <w:t>作者：朱小蔓编</w:t>
      </w:r>
    </w:p>
    <w:p>
      <w:r>
        <w:t>出版社：合肥：安徽教育出版社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陶行知与民国社会改造 评论地址：https://www.jiaokey.com/book/detail/12966015.html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