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书名：当代国际双语教学模式概论</w:t>
      </w:r>
    </w:p>
    <w:p>
      <w:r>
        <w:t>作者：肖建芳著</w:t>
      </w:r>
    </w:p>
    <w:p>
      <w:r>
        <w:t>出版社：广州：广东人民出版社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当代国际双语教学模式概论 评论地址：https://www.jiaokey.com/book/detail/12966010.html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