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玩转微博  个人、企业、政府微博实用指南</w:t>
      </w:r>
    </w:p>
    <w:p>
      <w:r>
        <w:rPr>
          <w:rFonts w:ascii="宋体" w:hAnsi="宋体" w:eastAsia="宋体"/>
          <w:sz w:val="24"/>
        </w:rPr>
        <w:t>王弘张编著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玩转微博  个人、企业、政府微博实用指南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王弘张编著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本书出售、求购地址：https://www.jiaokey.com/book/detail/12965999.html</w:t>
      </w:r>
    </w:p>
    <w:p>
      <w:r>
        <w:t>更多相关图书推荐：https://www.jiaokey.com</w:t>
      </w:r>
    </w:p>
    <w:p>
      <w:r>
        <w:t>王弘张编著 其他作品：https://www.jiaokey.com/tag/王弘张编著.html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关键词搜索：https://www.jiaokey.com/tag/玩转微博  个人、企业、政府微博实用指南.html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