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易中天文集  第8卷  品人录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易中天文集  第8卷  品人录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本书出售、求购地址：https://www.jiaokey.com/book/detail/12965958.html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关键词搜索：https://www.jiaokey.com/tag/易中天文集  第8卷  品人录.html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