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陈望道全集  第6卷  文艺论  小说  游记  诗  随感</w:t>
      </w:r>
    </w:p>
    <w:p>
      <w:r>
        <w:rPr>
          <w:rFonts w:ascii="宋体" w:hAnsi="宋体" w:eastAsia="宋体"/>
          <w:sz w:val="24"/>
        </w:rPr>
        <w:t>陈望道著；徐萱春，倪菊花主编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陈望道全集  第6卷  文艺论  小说  游记  诗  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陈望道著；徐萱春，倪菊花主编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本书出售、求购地址：https://www.jiaokey.com/book/detail/12965954.html</w:t>
      </w:r>
    </w:p>
    <w:p>
      <w:r>
        <w:t>更多相关图书推荐：https://www.jiaokey.com</w:t>
      </w:r>
    </w:p>
    <w:p>
      <w:r>
        <w:t>陈望道著；徐萱春，倪菊花主编 其他作品：https://www.jiaokey.com/tag/陈望道著；徐萱春，倪菊花主编.html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关键词搜索：https://www.jiaokey.com/tag/陈望道全集  第6卷  文艺论  小说  游记  诗  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