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陈望道全集  第一卷  语文论  修辞论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陈望道全集  第一卷  语文论  修辞论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本书出售、求购地址：https://www.jiaokey.com/book/detail/12965953.html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关键词搜索：https://www.jiaokey.com/tag/陈望道全集  第一卷  语文论  修辞论.html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