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书名：计算机应用基础应考训练</w:t>
      </w:r>
    </w:p>
    <w:p>
      <w:r>
        <w:t>作者：蒋亚敏主编</w:t>
      </w:r>
    </w:p>
    <w:p>
      <w:r>
        <w:t>出版社：海口：南海出版公司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计算机应用基础应考训练 评论地址：https://www.jiaokey.com/book/detail/12965947.html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