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书名：著名书法家王鸿涛小楷字帖  当代《石头记》手抄本书法</w:t>
      </w:r>
    </w:p>
    <w:p>
      <w:r>
        <w:t>作者：王鸿涛书；梁德选编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总页数：144</w:t>
      </w:r>
    </w:p>
    <w:p>
      <w:r>
        <w:t>更多请访问教客网: www.jiaokey.com</w:t>
      </w:r>
    </w:p>
    <w:p>
      <w:r>
        <w:t>著名书法家王鸿涛小楷字帖  当代《石头记》手抄本书法 评论地址：https://www.jiaokey.com/book/detail/12965924.html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