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国际影视院校联合会的历史</w:t>
      </w:r>
    </w:p>
    <w:p>
      <w:r>
        <w:rPr>
          <w:rFonts w:ascii="宋体" w:hAnsi="宋体" w:eastAsia="宋体"/>
          <w:sz w:val="24"/>
        </w:rPr>
        <w:t>（美）布瑞特罗斯著；邢北冽译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国际影视院校联合会的历史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（美）布瑞特罗斯著；邢北冽译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本书出售、求购地址：https://www.jiaokey.com/book/detail/12965917.html</w:t>
      </w:r>
    </w:p>
    <w:p>
      <w:r>
        <w:t>更多相关图书推荐：https://www.jiaokey.com</w:t>
      </w:r>
    </w:p>
    <w:p>
      <w:r>
        <w:t>（美）布瑞特罗斯著；邢北冽译 其他作品：https://www.jiaokey.com/tag/（美）布瑞特罗斯著；邢北冽译.html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关键词搜索：https://www.jiaokey.com/tag/国际影视院校联合会的历史.html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