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书名：行业特殊业务会计</w:t>
      </w:r>
    </w:p>
    <w:p>
      <w:r>
        <w:t>作者：余浩，肖秋莲编著</w:t>
      </w:r>
    </w:p>
    <w:p>
      <w:r>
        <w:t>出版社：天津：天津大学出版社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行业特殊业务会计 评论地址：https://www.jiaokey.com/book/detail/12965878.html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