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书名：中等收入陷阱的挑战及对策  中国经济增长方式的国际视角</w:t>
      </w:r>
    </w:p>
    <w:p>
      <w:r>
        <w:t>作者：马岩著</w:t>
      </w:r>
    </w:p>
    <w:p>
      <w:r>
        <w:t>出版社：北京：中国经济出版社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中等收入陷阱的挑战及对策  中国经济增长方式的国际视角 评论地址：https://www.jiaokey.com/book/detail/12965875.html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