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书名：物流服务供应链协同理论与实践研究</w:t>
      </w:r>
    </w:p>
    <w:p>
      <w:r>
        <w:t>作者：张德海，王美英著</w:t>
      </w:r>
    </w:p>
    <w:p>
      <w:r>
        <w:t>出版社：重庆：重庆大学出版社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物流服务供应链协同理论与实践研究 评论地址：https://www.jiaokey.com/book/detail/12965861.html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