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社会资本与私营企业危机管理  以湖北省C市为例</w:t>
      </w:r>
    </w:p>
    <w:p>
      <w:r>
        <w:rPr>
          <w:rFonts w:ascii="宋体" w:hAnsi="宋体" w:eastAsia="宋体"/>
          <w:sz w:val="24"/>
        </w:rPr>
        <w:t>魏水英著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社会资本与私营企业危机管理  以湖北省C市为例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魏水英著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本书出售、求购地址：https://www.jiaokey.com/book/detail/12965860.html</w:t>
      </w:r>
    </w:p>
    <w:p>
      <w:r>
        <w:t>更多相关图书推荐：https://www.jiaokey.com</w:t>
      </w:r>
    </w:p>
    <w:p>
      <w:r>
        <w:t>魏水英著 其他作品：https://www.jiaokey.com/tag/魏水英著.html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关键词搜索：https://www.jiaokey.com/tag/社会资本与私营企业危机管理  以湖北省C市为例.html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