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国际知识溢出、吸收能力与创新绩效  中国代工制造业升级的研究</w:t>
      </w:r>
    </w:p>
    <w:p>
      <w:r>
        <w:rPr>
          <w:rFonts w:ascii="宋体" w:hAnsi="宋体" w:eastAsia="宋体"/>
          <w:sz w:val="24"/>
        </w:rPr>
        <w:t>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国际知识溢出、吸收能力与创新绩效  中国代工制造业升级的研究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本书出售、求购地址：https://www.jiaokey.com/book/detail/12965854.html</w:t>
      </w:r>
    </w:p>
    <w:p>
      <w:r>
        <w:t>更多相关图书推荐：https://www.jiaokey.com</w:t>
      </w:r>
    </w:p>
    <w:p>
      <w:r>
        <w:t>陶锋著 其他作品：https://www.jiaokey.com/tag/陶锋著.html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关键词搜索：https://www.jiaokey.com/tag/国际知识溢出、吸收能力与创新绩效  中国代工制造业升级的研究.html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