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服务外包产业链</w:t>
      </w:r>
    </w:p>
    <w:p>
      <w:r>
        <w:rPr>
          <w:rFonts w:ascii="宋体" w:hAnsi="宋体" w:eastAsia="宋体"/>
          <w:sz w:val="24"/>
        </w:rPr>
        <w:t>季成，徐福缘著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895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658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895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服务外包产业链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季成，徐福缘著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服务业-对外承包-研究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本书出售、求购地址：https://www.jiaokey.com/book/detail/12965852.html</w:t>
      </w:r>
    </w:p>
    <w:p>
      <w:r>
        <w:t>更多相关图书推荐：https://www.jiaokey.com</w:t>
      </w:r>
    </w:p>
    <w:p>
      <w:r>
        <w:t>季成，徐福缘著 其他作品：https://www.jiaokey.com/tag/季成，徐福缘著.html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关键词搜索：https://www.jiaokey.com/tag/服务业-对外承包-研究.html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