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书名：实用广告设计</w:t>
      </w:r>
    </w:p>
    <w:p>
      <w:r>
        <w:t>作者：马丽娃编著</w:t>
      </w:r>
    </w:p>
    <w:p>
      <w:r>
        <w:t>出版社：成都：四川大学出版社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实用广告设计 评论地址：https://www.jiaokey.com/book/detail/12965749.html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