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创新能力与高校教学方略  本科研究性教学方法的策略与实例</w:t>
      </w:r>
    </w:p>
    <w:p>
      <w:r>
        <w:rPr>
          <w:rFonts w:ascii="宋体" w:hAnsi="宋体" w:eastAsia="宋体"/>
          <w:sz w:val="24"/>
        </w:rPr>
        <w:t>钱国英，徐立清著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创新能力与高校教学方略  本科研究性教学方法的策略与实例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钱国英，徐立清著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本书出售、求购地址：https://www.jiaokey.com/book/detail/12965723.html</w:t>
      </w:r>
    </w:p>
    <w:p>
      <w:r>
        <w:t>更多相关图书推荐：https://www.jiaokey.com</w:t>
      </w:r>
    </w:p>
    <w:p>
      <w:r>
        <w:t>钱国英，徐立清著 其他作品：https://www.jiaokey.com/tag/钱国英，徐立清著.html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关键词搜索：https://www.jiaokey.com/tag/创新能力与高校教学方略  本科研究性教学方法的策略与实例.html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