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橘井春回  刘尚义学术思想和医疗经验</w:t>
      </w:r>
    </w:p>
    <w:p>
      <w:r>
        <w:rPr>
          <w:rFonts w:ascii="宋体" w:hAnsi="宋体" w:eastAsia="宋体"/>
          <w:sz w:val="24"/>
        </w:rPr>
        <w:t>贾敏，邹克扬主编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橘井春回  刘尚义学术思想和医疗经验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贾敏，邹克扬主编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本书出售、求购地址：https://www.jiaokey.com/book/detail/12965642.html</w:t>
      </w:r>
    </w:p>
    <w:p>
      <w:r>
        <w:t>更多相关图书推荐：https://www.jiaokey.com</w:t>
      </w:r>
    </w:p>
    <w:p>
      <w:r>
        <w:t>贾敏，邹克扬主编 其他作品：https://www.jiaokey.com/tag/贾敏，邹克扬主编.html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关键词搜索：https://www.jiaokey.com/tag/橘井春回  刘尚义学术思想和医疗经验.html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