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作者：彭凤莲，雍自元，汪维才主编</w:t>
      </w:r>
    </w:p>
    <w:p>
      <w:r>
        <w:t>出版社：安徽师范大学出版社,2011.01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刑法学 评论地址：https://www.jiaokey.com/book/detail/12965615.html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