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饮食中的养生秘密  每天吃够30种食物？！</w:t>
      </w:r>
    </w:p>
    <w:p>
      <w:r>
        <w:rPr>
          <w:rFonts w:ascii="宋体" w:hAnsi="宋体" w:eastAsia="宋体"/>
          <w:sz w:val="24"/>
        </w:rPr>
        <w:t>李显波，于富荣，王洪钦主编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饮食中的养生秘密  每天吃够30种食物？！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李显波，于富荣，王洪钦主编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本书出售、求购地址：https://www.jiaokey.com/book/detail/12965605.html</w:t>
      </w:r>
    </w:p>
    <w:p>
      <w:r>
        <w:t>更多相关图书推荐：https://www.jiaokey.com</w:t>
      </w:r>
    </w:p>
    <w:p>
      <w:r>
        <w:t>李显波，于富荣，王洪钦主编 其他作品：https://www.jiaokey.com/tag/李显波，于富荣，王洪钦主编.html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关键词搜索：https://www.jiaokey.com/tag/饮食中的养生秘密  每天吃够30种食物？！.html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