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宽与窄的纠结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宽与窄的纠结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本书出售、求购地址：https://www.jiaokey.com/book/detail/12965590.html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关键词搜索：https://www.jiaokey.com/tag/宽与窄的纠结.html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