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ZigBee无线传感器网络设计与实现</w:t>
      </w:r>
    </w:p>
    <w:p>
      <w:r>
        <w:rPr>
          <w:rFonts w:ascii="宋体" w:hAnsi="宋体" w:eastAsia="宋体"/>
          <w:sz w:val="24"/>
        </w:rPr>
        <w:t>王小强，欧阳骏，黄宁淋编著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ZigBee无线传感器网络设计与实现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王小强，欧阳骏，黄宁淋编著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本书出售、求购地址：https://www.jiaokey.com/book/detail/12965574.html</w:t>
      </w:r>
    </w:p>
    <w:p>
      <w:r>
        <w:t>更多相关图书推荐：https://www.jiaokey.com</w:t>
      </w:r>
    </w:p>
    <w:p>
      <w:r>
        <w:t>王小强，欧阳骏，黄宁淋编著 其他作品：https://www.jiaokey.com/tag/王小强，欧阳骏，黄宁淋编著.html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关键词搜索：https://www.jiaokey.com/tag/ZigBee无线传感器网络设计与实现.html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