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统一坐标系下的计算流体力学  英文版</w:t>
      </w:r>
    </w:p>
    <w:p>
      <w:r>
        <w:rPr>
          <w:rFonts w:ascii="宋体" w:hAnsi="宋体" w:eastAsia="宋体"/>
          <w:sz w:val="24"/>
        </w:rPr>
        <w:t>许为厚，徐昆著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统一坐标系下的计算流体力学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许为厚，徐昆著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本书出售、求购地址：https://www.jiaokey.com/book/detail/12965543.html</w:t>
      </w:r>
    </w:p>
    <w:p>
      <w:r>
        <w:t>更多相关图书推荐：https://www.jiaokey.com</w:t>
      </w:r>
    </w:p>
    <w:p>
      <w:r>
        <w:t>许为厚，徐昆著 其他作品：https://www.jiaokey.com/tag/许为厚，徐昆著.html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关键词搜索：https://www.jiaokey.com/tag/统一坐标系下的计算流体力学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