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SAT疗法治疗抑郁症和癌症  挽救家庭的爱之疗法</w:t>
      </w:r>
    </w:p>
    <w:p>
      <w:r>
        <w:rPr>
          <w:rFonts w:ascii="宋体" w:hAnsi="宋体" w:eastAsia="宋体"/>
          <w:sz w:val="24"/>
        </w:rPr>
        <w:t>（日）宗像恒次著；杨文洁译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SAT疗法治疗抑郁症和癌症  挽救家庭的爱之疗法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（日）宗像恒次著；杨文洁译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本书出售、求购地址：https://www.jiaokey.com/book/detail/12965524.html</w:t>
      </w:r>
    </w:p>
    <w:p>
      <w:r>
        <w:t>更多相关图书推荐：https://www.jiaokey.com</w:t>
      </w:r>
    </w:p>
    <w:p>
      <w:r>
        <w:t>（日）宗像恒次著；杨文洁译 其他作品：https://www.jiaokey.com/tag/（日）宗像恒次著；杨文洁译.html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关键词搜索：https://www.jiaokey.com/tag/SAT疗法治疗抑郁症和癌症  挽救家庭的爱之疗法.html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