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中航工业检测及焊接人员资格鉴定与认证系列培训教材  化学分析</w:t>
      </w:r>
    </w:p>
    <w:p>
      <w:r>
        <w:rPr>
          <w:rFonts w:ascii="宋体" w:hAnsi="宋体" w:eastAsia="宋体"/>
          <w:sz w:val="24"/>
        </w:rPr>
        <w:t>杨春晟，李林，宋晓辉主编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中航工业检测及焊接人员资格鉴定与认证系列培训教材  化学分析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杨春晟，李林，宋晓辉主编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本书出售、求购地址：https://www.jiaokey.com/book/detail/12965518.html</w:t>
      </w:r>
    </w:p>
    <w:p>
      <w:r>
        <w:t>更多相关图书推荐：https://www.jiaokey.com</w:t>
      </w:r>
    </w:p>
    <w:p>
      <w:r>
        <w:t>杨春晟，李林，宋晓辉主编 其他作品：https://www.jiaokey.com/tag/杨春晟，李林，宋晓辉主编.html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关键词搜索：https://www.jiaokey.com/tag/中航工业检测及焊接人员资格鉴定与认证系列培训教材  化学分析.html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