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消费纠纷解决  理论与实务</w:t>
      </w:r>
    </w:p>
    <w:p>
      <w:r>
        <w:rPr>
          <w:rFonts w:ascii="宋体" w:hAnsi="宋体" w:eastAsia="宋体"/>
          <w:sz w:val="24"/>
        </w:rPr>
        <w:t>肖建国，黄忠顺著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消费纠纷解决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肖建国，黄忠顺著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本书出售、求购地址：https://www.jiaokey.com/book/detail/12965484.html</w:t>
      </w:r>
    </w:p>
    <w:p>
      <w:r>
        <w:t>更多相关图书推荐：https://www.jiaokey.com</w:t>
      </w:r>
    </w:p>
    <w:p>
      <w:r>
        <w:t>肖建国，黄忠顺著 其他作品：https://www.jiaokey.com/tag/肖建国，黄忠顺著.html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关键词搜索：https://www.jiaokey.com/tag/消费纠纷解决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