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书名：从家族主义到经理主义  中国企业的困境与中国式突围</w:t>
      </w:r>
    </w:p>
    <w:p>
      <w:r>
        <w:t>作者：徐华著</w:t>
      </w:r>
    </w:p>
    <w:p>
      <w:r>
        <w:t>出版社：北京：清华大学出版社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从家族主义到经理主义  中国企业的困境与中国式突围 评论地址：https://www.jiaokey.com/book/detail/12965475.html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