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多维互联市场营销创新人才培养机制  方法、案例及训练手册</w:t>
      </w:r>
    </w:p>
    <w:p>
      <w:r>
        <w:rPr>
          <w:rFonts w:ascii="宋体" w:hAnsi="宋体" w:eastAsia="宋体"/>
          <w:sz w:val="24"/>
        </w:rPr>
        <w:t>卢毅，黄黎平，翟静著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多维互联市场营销创新人才培养机制  方法、案例及训练手册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卢毅，黄黎平，翟静著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本书出售、求购地址：https://www.jiaokey.com/book/detail/12965474.html</w:t>
      </w:r>
    </w:p>
    <w:p>
      <w:r>
        <w:t>更多相关图书推荐：https://www.jiaokey.com</w:t>
      </w:r>
    </w:p>
    <w:p>
      <w:r>
        <w:t>卢毅，黄黎平，翟静著 其他作品：https://www.jiaokey.com/tag/卢毅，黄黎平，翟静著.html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关键词搜索：https://www.jiaokey.com/tag/多维互联市场营销创新人才培养机制  方法、案例及训练手册.html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