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建筑与都市  中文版  中英文本  No.004  2005年7月  CCTV专辑</w:t>
      </w:r>
    </w:p>
    <w:p>
      <w:r>
        <w:rPr>
          <w:rFonts w:ascii="宋体" w:hAnsi="宋体" w:eastAsia="宋体"/>
          <w:sz w:val="24"/>
        </w:rPr>
        <w:t>马卫东主编；日本建筑与都市杂志社编辑室原编；李寒松，李经译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建筑与都市  中文版  中英文本  No.004  2005年7月  CCTV专辑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马卫东主编；日本建筑与都市杂志社编辑室原编；李寒松，李经译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本书出售、求购地址：https://www.jiaokey.com/book/detail/12965425.html</w:t>
      </w:r>
    </w:p>
    <w:p>
      <w:r>
        <w:t>更多相关图书推荐：https://www.jiaokey.com</w:t>
      </w:r>
    </w:p>
    <w:p>
      <w:r>
        <w:t>马卫东主编；日本建筑与都市杂志社编辑室原编；李寒松，李经译 其他作品：https://www.jiaokey.com/tag/马卫东主编；日本建筑与都市杂志社编辑室原编；李寒松，李经译.html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关键词搜索：https://www.jiaokey.com/tag/建筑与都市  中文版  中英文本  No.004  2005年7月  CCTV专辑.html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