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和哈利·波特一起直面死亡  儿童和青少年的哀伤心理治疗</w:t>
      </w:r>
    </w:p>
    <w:p>
      <w:r>
        <w:rPr>
          <w:rFonts w:ascii="宋体" w:hAnsi="宋体" w:eastAsia="宋体"/>
          <w:sz w:val="24"/>
        </w:rPr>
        <w:t>（美）马克尔等著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和哈利·波特一起直面死亡  儿童和青少年的哀伤心理治疗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本书出售、求购地址：https://www.jiaokey.com/book/detail/12965424.html</w:t>
      </w:r>
    </w:p>
    <w:p>
      <w:r>
        <w:t>更多相关图书推荐：https://www.jiaokey.com</w:t>
      </w:r>
    </w:p>
    <w:p>
      <w:r>
        <w:t>（美）马克尔等著 其他作品：https://www.jiaokey.com/tag/（美）马克尔等著.html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关键词搜索：https://www.jiaokey.com/tag/和哈利·波特一起直面死亡  儿童和青少年的哀伤心理治疗.html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