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海域岛礁桥梁地基精细化综合勘察技术</w:t>
      </w:r>
    </w:p>
    <w:p>
      <w:r>
        <w:rPr>
          <w:rFonts w:ascii="宋体" w:hAnsi="宋体" w:eastAsia="宋体"/>
          <w:sz w:val="24"/>
        </w:rPr>
        <w:t>潘永坚等编著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海域岛礁桥梁地基精细化综合勘察技术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本书出售、求购地址：https://www.jiaokey.com/book/detail/12965422.html</w:t>
      </w:r>
    </w:p>
    <w:p>
      <w:r>
        <w:t>更多相关图书推荐：https://www.jiaokey.com</w:t>
      </w:r>
    </w:p>
    <w:p>
      <w:r>
        <w:t>潘永坚等编著 其他作品：https://www.jiaokey.com/tag/潘永坚等编著.html</w:t>
      </w:r>
    </w:p>
    <w:p>
      <w:r>
        <w:t>关键词搜索：https://www.jiaokey.com/tag/海域岛礁桥梁地基精细化综合勘察技术.html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