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建设工程监理基本理论与相关法规专项突破</w:t>
      </w:r>
    </w:p>
    <w:p>
      <w:r>
        <w:rPr>
          <w:rFonts w:ascii="宋体" w:hAnsi="宋体" w:eastAsia="宋体"/>
          <w:sz w:val="24"/>
        </w:rPr>
        <w:t>陈远吉，宁平主编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建设工程监理基本理论与相关法规专项突破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陈远吉，宁平主编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本书出售、求购地址：https://www.jiaokey.com/book/detail/12965407.html</w:t>
      </w:r>
    </w:p>
    <w:p>
      <w:r>
        <w:t>更多相关图书推荐：https://www.jiaokey.com</w:t>
      </w:r>
    </w:p>
    <w:p>
      <w:r>
        <w:t>陈远吉，宁平主编 其他作品：https://www.jiaokey.com/tag/陈远吉，宁平主编.html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关键词搜索：https://www.jiaokey.com/tag/建设工程监理基本理论与相关法规专项突破.html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