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书名：《建筑结构加固工程施工质量验收规范》实施指南</w:t>
      </w:r>
    </w:p>
    <w:p>
      <w:r>
        <w:t>作者：黄兴棣著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《建筑结构加固工程施工质量验收规范》实施指南 评论地址：https://www.jiaokey.com/book/detail/12965382.html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