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移天缩地  清代皇家园林分析</w:t>
      </w:r>
    </w:p>
    <w:p>
      <w:r>
        <w:rPr>
          <w:rFonts w:ascii="宋体" w:hAnsi="宋体" w:eastAsia="宋体"/>
          <w:sz w:val="24"/>
        </w:rPr>
        <w:t>胡洁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移天缩地  清代皇家园林分析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本书出售、求购地址：https://www.jiaokey.com/book/detail/12965339.html</w:t>
      </w:r>
    </w:p>
    <w:p>
      <w:r>
        <w:t>更多相关图书推荐：https://www.jiaokey.com</w:t>
      </w:r>
    </w:p>
    <w:p>
      <w:r>
        <w:t>胡洁 其他作品：https://www.jiaokey.com/tag/胡洁.html</w:t>
      </w:r>
    </w:p>
    <w:p>
      <w:r>
        <w:t>关键词搜索：https://www.jiaokey.com/tag/移天缩地  清代皇家园林分析.html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