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书名：名医谈精神分裂症</w:t>
      </w:r>
    </w:p>
    <w:p>
      <w:r>
        <w:t>作者：李广智著</w:t>
      </w:r>
    </w:p>
    <w:p>
      <w:r>
        <w:t>出版社：上海：第二军医大学出版社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名医谈精神分裂症 评论地址：https://www.jiaokey.com/book/detail/12965264.html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