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可编程控制器应用技术项目教程（西门子）</w:t>
      </w:r>
    </w:p>
    <w:p>
      <w:r>
        <w:rPr>
          <w:rFonts w:ascii="宋体" w:hAnsi="宋体" w:eastAsia="宋体"/>
          <w:sz w:val="24"/>
        </w:rPr>
        <w:t>崔维群主编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可编程控制器应用技术项目教程（西门子）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本书出售、求购地址：https://www.jiaokey.com/book/detail/12965228.html</w:t>
      </w:r>
    </w:p>
    <w:p>
      <w:r>
        <w:t>更多相关图书推荐：https://www.jiaokey.com</w:t>
      </w:r>
    </w:p>
    <w:p>
      <w:r>
        <w:t>崔维群主编 其他作品：https://www.jiaokey.com/tag/崔维群主编.html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关键词搜索：https://www.jiaokey.com/tag/可编程控制器应用技术项目教程（西门子）.html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