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第3版</w:t>
      </w:r>
    </w:p>
    <w:p>
      <w:r>
        <w:t>作者：吴昌林，张卫国，姜柳林主编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总页数：398</w:t>
      </w:r>
    </w:p>
    <w:p>
      <w:r>
        <w:t>更多请访问教客网: www.jiaokey.com</w:t>
      </w:r>
    </w:p>
    <w:p>
      <w:r>
        <w:t>机械设计  第3版 评论地址：https://www.jiaokey.com/book/detail/12965211.html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