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  机械设计基础实验分册</w:t>
      </w:r>
    </w:p>
    <w:p>
      <w:r>
        <w:rPr>
          <w:rFonts w:ascii="宋体" w:hAnsi="宋体" w:eastAsia="宋体"/>
          <w:sz w:val="24"/>
        </w:rPr>
        <w:t>刘杰主编；刘杰，毕经存，杨创战等编；王佑君主审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  机械设计基础实验分册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刘杰主编；刘杰，毕经存，杨创战等编；王佑君主审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本书出售、求购地址：https://www.jiaokey.com/book/detail/12965205.html</w:t>
      </w:r>
    </w:p>
    <w:p>
      <w:r>
        <w:t>更多相关图书推荐：https://www.jiaokey.com</w:t>
      </w:r>
    </w:p>
    <w:p>
      <w:r>
        <w:t>刘杰主编；刘杰，毕经存，杨创战等编；王佑君主审 其他作品：https://www.jiaokey.com/tag/刘杰主编；刘杰，毕经存，杨创战等编；王佑君主审.html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关键词搜索：https://www.jiaokey.com/tag/机械基础实验  机械设计基础实验分册.html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