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新型学校的构建  开放式学校教育的本土行动与创新</w:t>
      </w:r>
    </w:p>
    <w:p>
      <w:r>
        <w:rPr>
          <w:rFonts w:ascii="宋体" w:hAnsi="宋体" w:eastAsia="宋体"/>
          <w:sz w:val="24"/>
        </w:rPr>
        <w:t>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新型学校的构建  开放式学校教育的本土行动与创新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本书出售、求购地址：https://www.jiaokey.com/book/detail/12965145.html</w:t>
      </w:r>
    </w:p>
    <w:p>
      <w:r>
        <w:t>更多相关图书推荐：https://www.jiaokey.com</w:t>
      </w:r>
    </w:p>
    <w:p>
      <w:r>
        <w:t>熊梅编 其他作品：https://www.jiaokey.com/tag/熊梅编.html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关键词搜索：https://www.jiaokey.com/tag/新型学校的构建  开放式学校教育的本土行动与创新.html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