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书名：公共治理评论  第1辑</w:t>
      </w:r>
    </w:p>
    <w:p>
      <w:r>
        <w:t>作者：上海财经大学公共经济与管理学院公共治理研究中心编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公共治理评论  第1辑 评论地址：https://www.jiaokey.com/book/detail/12965101.html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