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  线性代数与概率论</w:t>
      </w:r>
    </w:p>
    <w:p>
      <w:r>
        <w:rPr>
          <w:rFonts w:ascii="宋体" w:hAnsi="宋体" w:eastAsia="宋体"/>
          <w:sz w:val="24"/>
        </w:rPr>
        <w:t>邢俊，王慧主编；于育民，王红飞，宋淑蕴，郝祥晖副主编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  线性代数与概率论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邢俊，王慧主编；于育民，王红飞，宋淑蕴，郝祥晖副主编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本书出售、求购地址：https://www.jiaokey.com/book/detail/12965074.html</w:t>
      </w:r>
    </w:p>
    <w:p>
      <w:r>
        <w:t>更多相关图书推荐：https://www.jiaokey.com</w:t>
      </w:r>
    </w:p>
    <w:p>
      <w:r>
        <w:t>邢俊，王慧主编；于育民，王红飞，宋淑蕴，郝祥晖副主编 其他作品：https://www.jiaokey.com/tag/邢俊，王慧主编；于育民，王红飞，宋淑蕴，郝祥晖副主编.html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关键词搜索：https://www.jiaokey.com/tag/经济数学  线性代数与概率论.html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